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"/>
        <w:gridCol w:w="3168"/>
        <w:gridCol w:w="2977"/>
        <w:gridCol w:w="1335"/>
        <w:gridCol w:w="1576"/>
      </w:tblGrid>
      <w:tr w:rsidR="008C46E4" w:rsidRPr="000714C2" w14:paraId="52926272" w14:textId="2411EE49" w:rsidTr="009800E0">
        <w:trPr>
          <w:trHeight w:val="51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3236BA" w14:textId="77777777" w:rsidR="008C46E4" w:rsidRPr="000714C2" w:rsidRDefault="008C46E4" w:rsidP="00084C39">
            <w:pPr>
              <w:tabs>
                <w:tab w:val="left" w:pos="297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r-TR" w:eastAsia="tr-TR"/>
              </w:rPr>
            </w:pPr>
            <w:r w:rsidRPr="000714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r-TR" w:eastAsia="tr-TR"/>
              </w:rPr>
              <w:t xml:space="preserve">T.C. </w:t>
            </w:r>
          </w:p>
          <w:p w14:paraId="246A72C3" w14:textId="77777777" w:rsidR="008C46E4" w:rsidRPr="000714C2" w:rsidRDefault="008C46E4" w:rsidP="00846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r-TR" w:eastAsia="tr-TR"/>
              </w:rPr>
            </w:pPr>
            <w:r w:rsidRPr="000714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r-TR" w:eastAsia="tr-TR"/>
              </w:rPr>
              <w:t>GİRESUN ÜNİVERSİTESİ</w:t>
            </w:r>
          </w:p>
          <w:p w14:paraId="5EEF2130" w14:textId="22C1599D" w:rsidR="008C46E4" w:rsidRPr="000714C2" w:rsidRDefault="008C46E4" w:rsidP="00846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r-TR" w:eastAsia="tr-TR"/>
              </w:rPr>
            </w:pPr>
            <w:r w:rsidRPr="000714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r-TR" w:eastAsia="tr-TR"/>
              </w:rPr>
              <w:t>………………...MYO/YO/FAKÜLTESİ/ENSTİTÜSÜ</w:t>
            </w:r>
            <w:r w:rsidRPr="000714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r-TR" w:eastAsia="tr-TR"/>
              </w:rPr>
              <w:br/>
              <w:t xml:space="preserve">BİRİM ÖĞRENCİ KOMİSYONU </w:t>
            </w:r>
            <w:r w:rsidRPr="000714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r-TR" w:eastAsia="tr-TR"/>
              </w:rPr>
              <w:br/>
              <w:t>TOPLANTI İMZA TUTANAĞI</w:t>
            </w:r>
          </w:p>
        </w:tc>
      </w:tr>
      <w:tr w:rsidR="008C46E4" w:rsidRPr="000714C2" w14:paraId="3B91A44A" w14:textId="1AF3090C" w:rsidTr="009800E0">
        <w:trPr>
          <w:trHeight w:val="51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E44D" w14:textId="35C89D3B" w:rsidR="008C46E4" w:rsidRPr="000714C2" w:rsidRDefault="008C46E4" w:rsidP="008C4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r-TR" w:eastAsia="tr-TR"/>
              </w:rPr>
            </w:pPr>
            <w:r w:rsidRPr="000714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r-TR" w:eastAsia="tr-TR"/>
              </w:rPr>
              <w:t>Toplantı Tarih/Saat:</w:t>
            </w:r>
          </w:p>
        </w:tc>
      </w:tr>
      <w:tr w:rsidR="008C46E4" w:rsidRPr="000714C2" w14:paraId="24EEC127" w14:textId="68796118" w:rsidTr="009800E0">
        <w:trPr>
          <w:trHeight w:val="51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D121" w14:textId="1CB974B6" w:rsidR="008C46E4" w:rsidRPr="000714C2" w:rsidRDefault="008C46E4" w:rsidP="008C4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r-TR" w:eastAsia="tr-TR"/>
              </w:rPr>
            </w:pPr>
            <w:r w:rsidRPr="000714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r-TR" w:eastAsia="tr-TR"/>
              </w:rPr>
              <w:t>Toplantı Yeri:</w:t>
            </w:r>
          </w:p>
        </w:tc>
      </w:tr>
      <w:tr w:rsidR="00E436BF" w:rsidRPr="000714C2" w14:paraId="7714557A" w14:textId="68F998AE" w:rsidTr="00E436BF">
        <w:trPr>
          <w:trHeight w:val="894"/>
        </w:trPr>
        <w:tc>
          <w:tcPr>
            <w:tcW w:w="35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6B99" w14:textId="77777777" w:rsidR="00E436BF" w:rsidRPr="000714C2" w:rsidRDefault="00E436BF" w:rsidP="008C4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r-TR" w:eastAsia="tr-TR"/>
              </w:rPr>
            </w:pPr>
            <w:r w:rsidRPr="000714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r-TR" w:eastAsia="tr-TR"/>
              </w:rPr>
              <w:t>Komisyon Başkanı:</w:t>
            </w:r>
          </w:p>
        </w:tc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3462B" w14:textId="2CA7B1ED" w:rsidR="00E436BF" w:rsidRPr="000714C2" w:rsidRDefault="00E436BF" w:rsidP="008C4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r-TR" w:eastAsia="tr-TR"/>
              </w:rPr>
              <w:t>İmza:</w:t>
            </w:r>
          </w:p>
        </w:tc>
      </w:tr>
      <w:tr w:rsidR="008C46E4" w:rsidRPr="000714C2" w14:paraId="06AC4E04" w14:textId="5D87BC3B" w:rsidTr="0084647B">
        <w:trPr>
          <w:trHeight w:val="51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B4D10C1" w14:textId="5277E086" w:rsidR="008C46E4" w:rsidRPr="000714C2" w:rsidRDefault="008C46E4" w:rsidP="008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846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/>
              </w:rPr>
              <w:t>Katılımcı Bilgileri</w:t>
            </w:r>
          </w:p>
        </w:tc>
      </w:tr>
      <w:tr w:rsidR="008C46E4" w:rsidRPr="000714C2" w14:paraId="2FC69BEC" w14:textId="1688967B" w:rsidTr="0084647B">
        <w:trPr>
          <w:trHeight w:val="510"/>
        </w:trPr>
        <w:tc>
          <w:tcPr>
            <w:tcW w:w="455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59BEB95" w14:textId="134685A8" w:rsidR="008C46E4" w:rsidRPr="000714C2" w:rsidRDefault="008C46E4" w:rsidP="008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r-TR" w:eastAsia="tr-TR"/>
              </w:rPr>
              <w:t>S.N.</w:t>
            </w:r>
          </w:p>
        </w:tc>
        <w:tc>
          <w:tcPr>
            <w:tcW w:w="1590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B39AF25" w14:textId="30B5E177" w:rsidR="008C46E4" w:rsidRPr="000714C2" w:rsidRDefault="008C46E4" w:rsidP="008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r-TR" w:eastAsia="tr-TR"/>
              </w:rPr>
            </w:pPr>
            <w:r w:rsidRPr="000714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r-TR" w:eastAsia="tr-TR"/>
              </w:rPr>
              <w:t>Ad/</w:t>
            </w:r>
            <w:proofErr w:type="spellStart"/>
            <w:r w:rsidRPr="000714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r-TR" w:eastAsia="tr-TR"/>
              </w:rPr>
              <w:t>Soyad</w:t>
            </w:r>
            <w:proofErr w:type="spellEnd"/>
          </w:p>
        </w:tc>
        <w:tc>
          <w:tcPr>
            <w:tcW w:w="21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0E10E" w14:textId="77777777" w:rsidR="008C46E4" w:rsidRPr="000714C2" w:rsidRDefault="008C46E4" w:rsidP="008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r-TR" w:eastAsia="tr-TR"/>
              </w:rPr>
            </w:pPr>
            <w:r w:rsidRPr="000714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r-TR" w:eastAsia="tr-TR"/>
              </w:rPr>
              <w:t>Bölüm/Program</w:t>
            </w:r>
          </w:p>
        </w:tc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A269" w14:textId="038B62DF" w:rsidR="008C46E4" w:rsidRPr="008C46E4" w:rsidRDefault="008C46E4" w:rsidP="008C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 w:rsidRPr="008C46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r-TR" w:eastAsia="tr-TR"/>
              </w:rPr>
              <w:t>İmza</w:t>
            </w:r>
          </w:p>
        </w:tc>
      </w:tr>
      <w:tr w:rsidR="008C46E4" w:rsidRPr="000714C2" w14:paraId="2F3FFD8F" w14:textId="4111CA7C" w:rsidTr="0084647B">
        <w:trPr>
          <w:trHeight w:val="51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7173" w14:textId="13822BF7" w:rsidR="008C46E4" w:rsidRPr="0084647B" w:rsidRDefault="008C46E4" w:rsidP="0084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846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/>
              </w:rPr>
              <w:t>1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6A68" w14:textId="4C72572F" w:rsidR="008C46E4" w:rsidRPr="000714C2" w:rsidRDefault="008C46E4" w:rsidP="008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 w:rsidRPr="00071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21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EB2E" w14:textId="77777777" w:rsidR="008C46E4" w:rsidRPr="000714C2" w:rsidRDefault="008C46E4" w:rsidP="008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 w:rsidRPr="00071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91CC3D" w14:textId="77777777" w:rsidR="008C46E4" w:rsidRPr="000714C2" w:rsidRDefault="008C46E4" w:rsidP="008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</w:tr>
      <w:tr w:rsidR="008C46E4" w:rsidRPr="000714C2" w14:paraId="507130C6" w14:textId="0E552E29" w:rsidTr="0084647B">
        <w:trPr>
          <w:trHeight w:val="51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E8B5" w14:textId="03DD6379" w:rsidR="008C46E4" w:rsidRPr="0084647B" w:rsidRDefault="008C46E4" w:rsidP="0084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846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/>
              </w:rPr>
              <w:t>2</w:t>
            </w:r>
          </w:p>
        </w:tc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F131E" w14:textId="3C183EA4" w:rsidR="008C46E4" w:rsidRPr="000714C2" w:rsidRDefault="008C46E4" w:rsidP="008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 w:rsidRPr="00071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2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3A45" w14:textId="77777777" w:rsidR="008C46E4" w:rsidRPr="000714C2" w:rsidRDefault="008C46E4" w:rsidP="008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 w:rsidRPr="00071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D880E1" w14:textId="77777777" w:rsidR="008C46E4" w:rsidRPr="000714C2" w:rsidRDefault="008C46E4" w:rsidP="008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</w:tr>
      <w:tr w:rsidR="008C46E4" w:rsidRPr="000714C2" w14:paraId="4BBCF910" w14:textId="30D53B77" w:rsidTr="0084647B">
        <w:trPr>
          <w:trHeight w:val="51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88486" w14:textId="5F3DCA09" w:rsidR="008C46E4" w:rsidRPr="0084647B" w:rsidRDefault="008C46E4" w:rsidP="0084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846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/>
              </w:rPr>
              <w:t>3</w:t>
            </w:r>
          </w:p>
        </w:tc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EF41" w14:textId="5B171409" w:rsidR="008C46E4" w:rsidRPr="000714C2" w:rsidRDefault="008C46E4" w:rsidP="008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 w:rsidRPr="00071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2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437D" w14:textId="77777777" w:rsidR="008C46E4" w:rsidRPr="000714C2" w:rsidRDefault="008C46E4" w:rsidP="008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 w:rsidRPr="00071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57044A" w14:textId="77777777" w:rsidR="008C46E4" w:rsidRPr="000714C2" w:rsidRDefault="008C46E4" w:rsidP="008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</w:tr>
      <w:tr w:rsidR="008C46E4" w:rsidRPr="000714C2" w14:paraId="56296B86" w14:textId="484C96B3" w:rsidTr="0084647B">
        <w:trPr>
          <w:trHeight w:val="51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C84A" w14:textId="607C9422" w:rsidR="008C46E4" w:rsidRPr="0084647B" w:rsidRDefault="008C46E4" w:rsidP="0084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846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/>
              </w:rPr>
              <w:t>4</w:t>
            </w:r>
          </w:p>
        </w:tc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BAECF" w14:textId="07B0C7B3" w:rsidR="008C46E4" w:rsidRPr="000714C2" w:rsidRDefault="008C46E4" w:rsidP="008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 w:rsidRPr="00071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2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066D" w14:textId="77777777" w:rsidR="008C46E4" w:rsidRPr="000714C2" w:rsidRDefault="008C46E4" w:rsidP="008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 w:rsidRPr="00071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E28C5" w14:textId="77777777" w:rsidR="008C46E4" w:rsidRPr="000714C2" w:rsidRDefault="008C46E4" w:rsidP="008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</w:tr>
      <w:tr w:rsidR="008C46E4" w:rsidRPr="000714C2" w14:paraId="739CDECC" w14:textId="14AEDBF2" w:rsidTr="0084647B">
        <w:trPr>
          <w:trHeight w:val="51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0679D" w14:textId="264BC687" w:rsidR="008C46E4" w:rsidRPr="0084647B" w:rsidRDefault="008C46E4" w:rsidP="0084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846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/>
              </w:rPr>
              <w:t>5</w:t>
            </w:r>
          </w:p>
        </w:tc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CB20" w14:textId="5AB58371" w:rsidR="008C46E4" w:rsidRPr="000714C2" w:rsidRDefault="008C46E4" w:rsidP="008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 w:rsidRPr="00071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2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3D20" w14:textId="77777777" w:rsidR="008C46E4" w:rsidRPr="000714C2" w:rsidRDefault="008C46E4" w:rsidP="008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 w:rsidRPr="00071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38863E" w14:textId="77777777" w:rsidR="008C46E4" w:rsidRPr="000714C2" w:rsidRDefault="008C46E4" w:rsidP="008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</w:tr>
      <w:tr w:rsidR="008C46E4" w:rsidRPr="000714C2" w14:paraId="289B8821" w14:textId="7A82BC41" w:rsidTr="0084647B">
        <w:trPr>
          <w:trHeight w:val="51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C5A1" w14:textId="440BEB48" w:rsidR="008C46E4" w:rsidRPr="0084647B" w:rsidRDefault="008C46E4" w:rsidP="0084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846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/>
              </w:rPr>
              <w:t>6</w:t>
            </w:r>
          </w:p>
        </w:tc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20B5" w14:textId="5913922E" w:rsidR="008C46E4" w:rsidRPr="000714C2" w:rsidRDefault="008C46E4" w:rsidP="008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 w:rsidRPr="00071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2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AF79" w14:textId="77777777" w:rsidR="008C46E4" w:rsidRPr="000714C2" w:rsidRDefault="008C46E4" w:rsidP="008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 w:rsidRPr="00071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D119D" w14:textId="77777777" w:rsidR="008C46E4" w:rsidRPr="000714C2" w:rsidRDefault="008C46E4" w:rsidP="008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</w:tr>
      <w:tr w:rsidR="008C46E4" w:rsidRPr="000714C2" w14:paraId="4562838A" w14:textId="4D195B39" w:rsidTr="0084647B">
        <w:trPr>
          <w:trHeight w:val="51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C70F" w14:textId="184DF284" w:rsidR="008C46E4" w:rsidRPr="0084647B" w:rsidRDefault="008C46E4" w:rsidP="0084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846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/>
              </w:rPr>
              <w:t>7</w:t>
            </w:r>
          </w:p>
        </w:tc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254A" w14:textId="30398B67" w:rsidR="008C46E4" w:rsidRPr="000714C2" w:rsidRDefault="008C46E4" w:rsidP="008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 w:rsidRPr="00071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2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76C7" w14:textId="77777777" w:rsidR="008C46E4" w:rsidRPr="000714C2" w:rsidRDefault="008C46E4" w:rsidP="008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 w:rsidRPr="00071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D7378" w14:textId="77777777" w:rsidR="008C46E4" w:rsidRPr="000714C2" w:rsidRDefault="008C46E4" w:rsidP="008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</w:tr>
      <w:tr w:rsidR="008C46E4" w:rsidRPr="000714C2" w14:paraId="7CCEEC7E" w14:textId="44D3B3A9" w:rsidTr="0084647B">
        <w:trPr>
          <w:trHeight w:val="51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E473" w14:textId="015D5EC4" w:rsidR="008C46E4" w:rsidRPr="0084647B" w:rsidRDefault="008C46E4" w:rsidP="0084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846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/>
              </w:rPr>
              <w:t>8</w:t>
            </w:r>
          </w:p>
        </w:tc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1767" w14:textId="34D25FB8" w:rsidR="008C46E4" w:rsidRPr="000714C2" w:rsidRDefault="008C46E4" w:rsidP="008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 w:rsidRPr="00071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2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B530" w14:textId="77777777" w:rsidR="008C46E4" w:rsidRPr="000714C2" w:rsidRDefault="008C46E4" w:rsidP="008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 w:rsidRPr="00071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A037E9" w14:textId="77777777" w:rsidR="008C46E4" w:rsidRPr="000714C2" w:rsidRDefault="008C46E4" w:rsidP="008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</w:tr>
      <w:tr w:rsidR="008C46E4" w:rsidRPr="000714C2" w14:paraId="1282682E" w14:textId="058D8D23" w:rsidTr="0084647B">
        <w:trPr>
          <w:trHeight w:val="51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E4AE" w14:textId="76092A24" w:rsidR="008C46E4" w:rsidRPr="0084647B" w:rsidRDefault="008C46E4" w:rsidP="0084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846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/>
              </w:rPr>
              <w:t>9</w:t>
            </w:r>
          </w:p>
        </w:tc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399DB" w14:textId="217EB1A6" w:rsidR="008C46E4" w:rsidRPr="000714C2" w:rsidRDefault="008C46E4" w:rsidP="008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 w:rsidRPr="00071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2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389C" w14:textId="77777777" w:rsidR="008C46E4" w:rsidRPr="000714C2" w:rsidRDefault="008C46E4" w:rsidP="008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 w:rsidRPr="00071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C20A1" w14:textId="77777777" w:rsidR="008C46E4" w:rsidRPr="000714C2" w:rsidRDefault="008C46E4" w:rsidP="008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</w:tr>
      <w:tr w:rsidR="008C46E4" w:rsidRPr="000714C2" w14:paraId="53BC6D98" w14:textId="292C7AB6" w:rsidTr="0084647B">
        <w:trPr>
          <w:trHeight w:val="51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73437" w14:textId="7060503D" w:rsidR="008C46E4" w:rsidRPr="0084647B" w:rsidRDefault="008C46E4" w:rsidP="0084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846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/>
              </w:rPr>
              <w:t>10</w:t>
            </w:r>
          </w:p>
        </w:tc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6655" w14:textId="705EA39A" w:rsidR="008C46E4" w:rsidRPr="000714C2" w:rsidRDefault="008C46E4" w:rsidP="008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 w:rsidRPr="00071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2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99881" w14:textId="77777777" w:rsidR="008C46E4" w:rsidRPr="000714C2" w:rsidRDefault="008C46E4" w:rsidP="008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 w:rsidRPr="00071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C50C4" w14:textId="77777777" w:rsidR="008C46E4" w:rsidRPr="000714C2" w:rsidRDefault="008C46E4" w:rsidP="008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</w:tr>
      <w:tr w:rsidR="008C46E4" w:rsidRPr="000714C2" w14:paraId="6EE0AFD8" w14:textId="18632EF8" w:rsidTr="0084647B">
        <w:trPr>
          <w:trHeight w:val="51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E91D" w14:textId="40E21454" w:rsidR="008C46E4" w:rsidRPr="0084647B" w:rsidRDefault="008C46E4" w:rsidP="0084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846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/>
              </w:rPr>
              <w:t>11</w:t>
            </w:r>
          </w:p>
        </w:tc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4D29" w14:textId="045B2A21" w:rsidR="008C46E4" w:rsidRPr="000714C2" w:rsidRDefault="008C46E4" w:rsidP="008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 w:rsidRPr="00071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2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2224" w14:textId="77777777" w:rsidR="008C46E4" w:rsidRPr="000714C2" w:rsidRDefault="008C46E4" w:rsidP="008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 w:rsidRPr="00071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DA9AD" w14:textId="77777777" w:rsidR="008C46E4" w:rsidRPr="000714C2" w:rsidRDefault="008C46E4" w:rsidP="008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</w:tr>
      <w:tr w:rsidR="008C46E4" w:rsidRPr="000714C2" w14:paraId="6539F7FF" w14:textId="17331390" w:rsidTr="0084647B">
        <w:trPr>
          <w:trHeight w:val="51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3DE7" w14:textId="0234E21A" w:rsidR="008C46E4" w:rsidRPr="0084647B" w:rsidRDefault="008C46E4" w:rsidP="0084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846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/>
              </w:rPr>
              <w:t>12</w:t>
            </w:r>
          </w:p>
        </w:tc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6D98B" w14:textId="1EDACF0F" w:rsidR="008C46E4" w:rsidRPr="000714C2" w:rsidRDefault="008C46E4" w:rsidP="008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 w:rsidRPr="00071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2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8EE0" w14:textId="77777777" w:rsidR="008C46E4" w:rsidRPr="000714C2" w:rsidRDefault="008C46E4" w:rsidP="008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 w:rsidRPr="00071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23A41" w14:textId="77777777" w:rsidR="008C46E4" w:rsidRPr="000714C2" w:rsidRDefault="008C46E4" w:rsidP="008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</w:tr>
      <w:tr w:rsidR="008C46E4" w:rsidRPr="000714C2" w14:paraId="1FECB0E3" w14:textId="28019945" w:rsidTr="0084647B">
        <w:trPr>
          <w:trHeight w:val="51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FA9F7" w14:textId="4C3DACDD" w:rsidR="008C46E4" w:rsidRPr="0084647B" w:rsidRDefault="008C46E4" w:rsidP="0084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846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/>
              </w:rPr>
              <w:t>13</w:t>
            </w:r>
          </w:p>
        </w:tc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DC8E" w14:textId="60C19D62" w:rsidR="008C46E4" w:rsidRPr="000714C2" w:rsidRDefault="008C46E4" w:rsidP="008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 w:rsidRPr="00071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2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3B82" w14:textId="77777777" w:rsidR="008C46E4" w:rsidRPr="000714C2" w:rsidRDefault="008C46E4" w:rsidP="008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 w:rsidRPr="00071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1B4BF" w14:textId="77777777" w:rsidR="008C46E4" w:rsidRPr="000714C2" w:rsidRDefault="008C46E4" w:rsidP="008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</w:tr>
      <w:tr w:rsidR="008C46E4" w:rsidRPr="000714C2" w14:paraId="08AD2407" w14:textId="1F5FE492" w:rsidTr="0084647B">
        <w:trPr>
          <w:trHeight w:val="51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D645" w14:textId="747C71A9" w:rsidR="008C46E4" w:rsidRPr="0084647B" w:rsidRDefault="008C46E4" w:rsidP="0084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846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/>
              </w:rPr>
              <w:t>14</w:t>
            </w:r>
          </w:p>
        </w:tc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B2F4" w14:textId="19E8621E" w:rsidR="008C46E4" w:rsidRPr="000714C2" w:rsidRDefault="008C46E4" w:rsidP="008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 w:rsidRPr="00071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2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2737" w14:textId="77777777" w:rsidR="008C46E4" w:rsidRPr="000714C2" w:rsidRDefault="008C46E4" w:rsidP="008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 w:rsidRPr="00071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07F12" w14:textId="77777777" w:rsidR="008C46E4" w:rsidRPr="000714C2" w:rsidRDefault="008C46E4" w:rsidP="008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</w:tr>
      <w:tr w:rsidR="008C46E4" w:rsidRPr="000714C2" w14:paraId="7D54D683" w14:textId="25A79AB3" w:rsidTr="0084647B">
        <w:trPr>
          <w:trHeight w:val="51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E7DD1" w14:textId="4B0270A8" w:rsidR="008C46E4" w:rsidRPr="0084647B" w:rsidRDefault="008C46E4" w:rsidP="0084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846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/>
              </w:rPr>
              <w:t>15</w:t>
            </w:r>
          </w:p>
        </w:tc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D91C" w14:textId="0510BF7B" w:rsidR="008C46E4" w:rsidRPr="000714C2" w:rsidRDefault="008C46E4" w:rsidP="008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 w:rsidRPr="00071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2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50CB1" w14:textId="77777777" w:rsidR="008C46E4" w:rsidRPr="000714C2" w:rsidRDefault="008C46E4" w:rsidP="008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 w:rsidRPr="00071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6919B" w14:textId="77777777" w:rsidR="008C46E4" w:rsidRPr="000714C2" w:rsidRDefault="008C46E4" w:rsidP="008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</w:tr>
      <w:tr w:rsidR="008C46E4" w:rsidRPr="000714C2" w14:paraId="34B49970" w14:textId="0D6CB337" w:rsidTr="0084647B">
        <w:trPr>
          <w:trHeight w:val="51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F224" w14:textId="77777777" w:rsidR="008C46E4" w:rsidRPr="000714C2" w:rsidRDefault="008C46E4" w:rsidP="0084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554E" w14:textId="6B7DAB3B" w:rsidR="008C46E4" w:rsidRPr="000714C2" w:rsidRDefault="008C46E4" w:rsidP="008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 w:rsidRPr="00071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2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5298" w14:textId="77777777" w:rsidR="008C46E4" w:rsidRPr="000714C2" w:rsidRDefault="008C46E4" w:rsidP="008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 w:rsidRPr="00071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23F889" w14:textId="77777777" w:rsidR="008C46E4" w:rsidRPr="000714C2" w:rsidRDefault="008C46E4" w:rsidP="008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</w:tr>
      <w:tr w:rsidR="008C46E4" w:rsidRPr="000714C2" w14:paraId="18C6CC31" w14:textId="6502520B" w:rsidTr="0084647B">
        <w:trPr>
          <w:trHeight w:val="51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99849" w14:textId="77777777" w:rsidR="008C46E4" w:rsidRPr="000714C2" w:rsidRDefault="008C46E4" w:rsidP="0084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F4039" w14:textId="713C24B8" w:rsidR="008C46E4" w:rsidRPr="000714C2" w:rsidRDefault="008C46E4" w:rsidP="008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 w:rsidRPr="00071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2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78B7" w14:textId="77777777" w:rsidR="008C46E4" w:rsidRPr="000714C2" w:rsidRDefault="008C46E4" w:rsidP="008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 w:rsidRPr="00071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26BA1" w14:textId="77777777" w:rsidR="008C46E4" w:rsidRPr="000714C2" w:rsidRDefault="008C46E4" w:rsidP="008C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</w:tr>
    </w:tbl>
    <w:p w14:paraId="68BF638C" w14:textId="77777777" w:rsidR="00AC6456" w:rsidRDefault="00AC6456" w:rsidP="0011215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2"/>
      </w:tblGrid>
      <w:tr w:rsidR="00AC6456" w:rsidRPr="000714C2" w14:paraId="462FFCC6" w14:textId="77777777" w:rsidTr="00A32F21">
        <w:trPr>
          <w:trHeight w:val="517"/>
        </w:trPr>
        <w:tc>
          <w:tcPr>
            <w:tcW w:w="5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3C2FB" w14:textId="77777777" w:rsidR="000714C2" w:rsidRPr="000714C2" w:rsidRDefault="000714C2" w:rsidP="00846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r-TR" w:eastAsia="tr-TR"/>
              </w:rPr>
            </w:pPr>
            <w:r w:rsidRPr="000714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r-TR" w:eastAsia="tr-TR"/>
              </w:rPr>
              <w:lastRenderedPageBreak/>
              <w:t xml:space="preserve">T.C. </w:t>
            </w:r>
          </w:p>
          <w:p w14:paraId="554C06AD" w14:textId="77777777" w:rsidR="000714C2" w:rsidRPr="000714C2" w:rsidRDefault="000714C2" w:rsidP="00846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r-TR" w:eastAsia="tr-TR"/>
              </w:rPr>
            </w:pPr>
            <w:r w:rsidRPr="000714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r-TR" w:eastAsia="tr-TR"/>
              </w:rPr>
              <w:t>GİRESUN ÜNİVERSİTESİ</w:t>
            </w:r>
          </w:p>
          <w:p w14:paraId="21EAC262" w14:textId="7E0E2B50" w:rsidR="00AC6456" w:rsidRPr="000714C2" w:rsidRDefault="000714C2" w:rsidP="00846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r-TR" w:eastAsia="tr-TR"/>
              </w:rPr>
            </w:pPr>
            <w:r w:rsidRPr="000714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r-TR" w:eastAsia="tr-TR"/>
              </w:rPr>
              <w:t>………………...MYO/YO/FAKÜLTESİ/ENSTİTÜSÜ</w:t>
            </w:r>
            <w:r w:rsidR="00AC6456" w:rsidRPr="000714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r-TR" w:eastAsia="tr-TR"/>
              </w:rPr>
              <w:br/>
              <w:t xml:space="preserve">BİRİM ÖĞRENCİ KOMİSYONU </w:t>
            </w:r>
            <w:r w:rsidR="00AC6456" w:rsidRPr="000714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r-TR" w:eastAsia="tr-TR"/>
              </w:rPr>
              <w:br/>
              <w:t xml:space="preserve">TOPLANTI </w:t>
            </w:r>
            <w:r w:rsidRPr="000714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r-TR" w:eastAsia="tr-TR"/>
              </w:rPr>
              <w:t xml:space="preserve">KARAR </w:t>
            </w:r>
            <w:r w:rsidR="00AC6456" w:rsidRPr="000714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r-TR" w:eastAsia="tr-TR"/>
              </w:rPr>
              <w:t>TUTANAĞI</w:t>
            </w:r>
          </w:p>
        </w:tc>
      </w:tr>
      <w:tr w:rsidR="00AC6456" w:rsidRPr="000714C2" w14:paraId="53E5DD54" w14:textId="77777777" w:rsidTr="00A32F21">
        <w:trPr>
          <w:trHeight w:val="750"/>
        </w:trPr>
        <w:tc>
          <w:tcPr>
            <w:tcW w:w="5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1033C" w14:textId="77777777" w:rsidR="00AC6456" w:rsidRPr="000714C2" w:rsidRDefault="00AC6456" w:rsidP="00A32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r-TR" w:eastAsia="tr-TR"/>
              </w:rPr>
            </w:pPr>
          </w:p>
        </w:tc>
      </w:tr>
      <w:tr w:rsidR="00AC6456" w:rsidRPr="000714C2" w14:paraId="2F9EB51D" w14:textId="77777777" w:rsidTr="0084647B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3468B2C3" w14:textId="3FE2474C" w:rsidR="00AC6456" w:rsidRPr="000714C2" w:rsidRDefault="00AC6456" w:rsidP="008C4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r-TR" w:eastAsia="tr-TR"/>
              </w:rPr>
            </w:pPr>
            <w:r w:rsidRPr="000714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r-TR" w:eastAsia="tr-TR"/>
              </w:rPr>
              <w:t>Toplantı Gündemi:</w:t>
            </w:r>
          </w:p>
        </w:tc>
      </w:tr>
      <w:tr w:rsidR="00AC6456" w:rsidRPr="000714C2" w14:paraId="14CD6089" w14:textId="77777777" w:rsidTr="008C46E4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6DDF1" w14:textId="458A6C64" w:rsidR="00AC6456" w:rsidRPr="000714C2" w:rsidRDefault="00AC6456" w:rsidP="00A32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r-TR" w:eastAsia="tr-TR"/>
              </w:rPr>
            </w:pPr>
            <w:r w:rsidRPr="000714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r-TR" w:eastAsia="tr-TR"/>
              </w:rPr>
              <w:t>1.</w:t>
            </w:r>
          </w:p>
        </w:tc>
      </w:tr>
      <w:tr w:rsidR="00AC6456" w:rsidRPr="000714C2" w14:paraId="7E21627B" w14:textId="77777777" w:rsidTr="008C46E4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3685" w14:textId="6A6D0294" w:rsidR="00AC6456" w:rsidRPr="000714C2" w:rsidRDefault="00AC6456" w:rsidP="00A32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r-TR" w:eastAsia="tr-TR"/>
              </w:rPr>
            </w:pPr>
            <w:r w:rsidRPr="000714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r-TR" w:eastAsia="tr-TR"/>
              </w:rPr>
              <w:t>2.</w:t>
            </w:r>
          </w:p>
        </w:tc>
      </w:tr>
      <w:tr w:rsidR="00AC6456" w:rsidRPr="000714C2" w14:paraId="56030051" w14:textId="77777777" w:rsidTr="008C46E4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705B6" w14:textId="7308E831" w:rsidR="00AC6456" w:rsidRPr="000714C2" w:rsidRDefault="00AC6456" w:rsidP="00A32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r-TR" w:eastAsia="tr-TR"/>
              </w:rPr>
            </w:pPr>
            <w:r w:rsidRPr="000714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r-TR" w:eastAsia="tr-TR"/>
              </w:rPr>
              <w:t>3.</w:t>
            </w:r>
          </w:p>
        </w:tc>
      </w:tr>
      <w:tr w:rsidR="00AC6456" w:rsidRPr="000714C2" w14:paraId="73C40B22" w14:textId="77777777" w:rsidTr="008C46E4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705BE" w14:textId="37C08661" w:rsidR="00AC6456" w:rsidRPr="000714C2" w:rsidRDefault="00AC6456" w:rsidP="00A32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r-TR" w:eastAsia="tr-TR"/>
              </w:rPr>
            </w:pPr>
            <w:r w:rsidRPr="000714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r-TR" w:eastAsia="tr-TR"/>
              </w:rPr>
              <w:t>4.</w:t>
            </w:r>
          </w:p>
        </w:tc>
      </w:tr>
      <w:tr w:rsidR="00AC6456" w:rsidRPr="000714C2" w14:paraId="5D17682A" w14:textId="77777777" w:rsidTr="0084647B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65E353EC" w14:textId="6603EE85" w:rsidR="00AC6456" w:rsidRPr="000714C2" w:rsidRDefault="00AC6456" w:rsidP="008C4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r-TR" w:eastAsia="tr-TR"/>
              </w:rPr>
            </w:pPr>
            <w:r w:rsidRPr="000714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r-TR" w:eastAsia="tr-TR"/>
              </w:rPr>
              <w:t>Toplantı Kararları:</w:t>
            </w:r>
          </w:p>
        </w:tc>
      </w:tr>
      <w:tr w:rsidR="00AC6456" w:rsidRPr="000714C2" w14:paraId="037DEB1F" w14:textId="77777777" w:rsidTr="008C46E4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158F1" w14:textId="2312E93F" w:rsidR="00AC6456" w:rsidRPr="000714C2" w:rsidRDefault="00AC6456" w:rsidP="00A32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r-TR" w:eastAsia="tr-TR"/>
              </w:rPr>
            </w:pPr>
            <w:r w:rsidRPr="000714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r-TR" w:eastAsia="tr-TR"/>
              </w:rPr>
              <w:t>1.</w:t>
            </w:r>
          </w:p>
        </w:tc>
      </w:tr>
      <w:tr w:rsidR="00AC6456" w:rsidRPr="000714C2" w14:paraId="0E172D00" w14:textId="77777777" w:rsidTr="008C46E4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0C2A0" w14:textId="278ACC49" w:rsidR="00AC6456" w:rsidRPr="000714C2" w:rsidRDefault="00AC6456" w:rsidP="00A32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r-TR" w:eastAsia="tr-TR"/>
              </w:rPr>
            </w:pPr>
            <w:r w:rsidRPr="000714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r-TR" w:eastAsia="tr-TR"/>
              </w:rPr>
              <w:t>2.</w:t>
            </w:r>
          </w:p>
        </w:tc>
      </w:tr>
      <w:tr w:rsidR="00AC6456" w:rsidRPr="000714C2" w14:paraId="4B4F87EA" w14:textId="77777777" w:rsidTr="008C46E4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72BFD" w14:textId="12CBE16B" w:rsidR="00AC6456" w:rsidRPr="000714C2" w:rsidRDefault="00AC6456" w:rsidP="00A32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r-TR" w:eastAsia="tr-TR"/>
              </w:rPr>
            </w:pPr>
            <w:r w:rsidRPr="000714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r-TR" w:eastAsia="tr-TR"/>
              </w:rPr>
              <w:t>3.</w:t>
            </w:r>
          </w:p>
        </w:tc>
      </w:tr>
      <w:tr w:rsidR="00AC6456" w:rsidRPr="000714C2" w14:paraId="1FCCC4AD" w14:textId="77777777" w:rsidTr="008C46E4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1F7D1" w14:textId="329371A1" w:rsidR="00AC6456" w:rsidRPr="000714C2" w:rsidRDefault="00AC6456" w:rsidP="00A32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r-TR" w:eastAsia="tr-TR"/>
              </w:rPr>
            </w:pPr>
            <w:r w:rsidRPr="000714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r-TR" w:eastAsia="tr-TR"/>
              </w:rPr>
              <w:t>4.</w:t>
            </w:r>
          </w:p>
        </w:tc>
      </w:tr>
      <w:tr w:rsidR="00AC6456" w:rsidRPr="000714C2" w14:paraId="5A16C7D2" w14:textId="77777777" w:rsidTr="0084647B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1060512C" w14:textId="36FC9E07" w:rsidR="00AC6456" w:rsidRPr="000714C2" w:rsidRDefault="00AC6456" w:rsidP="00A32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r-TR" w:eastAsia="tr-TR"/>
              </w:rPr>
            </w:pPr>
            <w:r w:rsidRPr="000714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r-TR" w:eastAsia="tr-TR"/>
              </w:rPr>
              <w:t>İyileştirme Önerileri:</w:t>
            </w:r>
          </w:p>
        </w:tc>
      </w:tr>
      <w:tr w:rsidR="00AC6456" w:rsidRPr="000714C2" w14:paraId="79A4D7AD" w14:textId="77777777" w:rsidTr="008C46E4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93F7A" w14:textId="2BDEF2BC" w:rsidR="00AC6456" w:rsidRPr="000714C2" w:rsidRDefault="00AC6456" w:rsidP="00A32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r-TR" w:eastAsia="tr-TR"/>
              </w:rPr>
            </w:pPr>
            <w:r w:rsidRPr="000714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r-TR" w:eastAsia="tr-TR"/>
              </w:rPr>
              <w:t>1.</w:t>
            </w:r>
          </w:p>
        </w:tc>
      </w:tr>
      <w:tr w:rsidR="00AC6456" w:rsidRPr="000714C2" w14:paraId="1DA8C515" w14:textId="77777777" w:rsidTr="008C46E4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A1230" w14:textId="6E9D8407" w:rsidR="00AC6456" w:rsidRPr="000714C2" w:rsidRDefault="00AC6456" w:rsidP="00A32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r-TR" w:eastAsia="tr-TR"/>
              </w:rPr>
            </w:pPr>
            <w:r w:rsidRPr="000714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r-TR" w:eastAsia="tr-TR"/>
              </w:rPr>
              <w:t>2.</w:t>
            </w:r>
          </w:p>
        </w:tc>
      </w:tr>
      <w:tr w:rsidR="00AC6456" w:rsidRPr="000714C2" w14:paraId="6682DD74" w14:textId="77777777" w:rsidTr="008C46E4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7EE03" w14:textId="4576885A" w:rsidR="00AC6456" w:rsidRPr="000714C2" w:rsidRDefault="00AC6456" w:rsidP="00A32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r-TR" w:eastAsia="tr-TR"/>
              </w:rPr>
            </w:pPr>
            <w:r w:rsidRPr="000714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r-TR" w:eastAsia="tr-TR"/>
              </w:rPr>
              <w:t>3.</w:t>
            </w:r>
          </w:p>
        </w:tc>
      </w:tr>
      <w:tr w:rsidR="00AC6456" w:rsidRPr="000714C2" w14:paraId="3CAD05C7" w14:textId="77777777" w:rsidTr="008C46E4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5E207" w14:textId="54C377F6" w:rsidR="00AC6456" w:rsidRPr="000714C2" w:rsidRDefault="00AC6456" w:rsidP="00A32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r-TR" w:eastAsia="tr-TR"/>
              </w:rPr>
            </w:pPr>
            <w:r w:rsidRPr="000714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r-TR" w:eastAsia="tr-TR"/>
              </w:rPr>
              <w:t>4.</w:t>
            </w:r>
          </w:p>
        </w:tc>
      </w:tr>
    </w:tbl>
    <w:p w14:paraId="36A815E9" w14:textId="77777777" w:rsidR="00AC6456" w:rsidRPr="000714C2" w:rsidRDefault="00AC6456" w:rsidP="00AC6456">
      <w:pPr>
        <w:rPr>
          <w:rFonts w:ascii="Times New Roman" w:hAnsi="Times New Roman" w:cs="Times New Roman"/>
          <w:sz w:val="28"/>
          <w:szCs w:val="28"/>
        </w:rPr>
      </w:pPr>
    </w:p>
    <w:p w14:paraId="172C18FF" w14:textId="77777777" w:rsidR="00AC6456" w:rsidRPr="008C46E4" w:rsidRDefault="00AC6456" w:rsidP="008C46E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46E4">
        <w:rPr>
          <w:rFonts w:ascii="Times New Roman" w:hAnsi="Times New Roman" w:cs="Times New Roman"/>
          <w:b/>
          <w:bCs/>
          <w:sz w:val="28"/>
          <w:szCs w:val="28"/>
          <w:lang w:val="tr-TR"/>
        </w:rPr>
        <w:t>Raporlama</w:t>
      </w:r>
      <w:r w:rsidRPr="008C46E4">
        <w:rPr>
          <w:rFonts w:ascii="Times New Roman" w:hAnsi="Times New Roman" w:cs="Times New Roman"/>
          <w:b/>
          <w:bCs/>
          <w:sz w:val="28"/>
          <w:szCs w:val="28"/>
        </w:rPr>
        <w:t xml:space="preserve"> ve </w:t>
      </w:r>
      <w:r w:rsidRPr="008C46E4">
        <w:rPr>
          <w:rFonts w:ascii="Times New Roman" w:hAnsi="Times New Roman" w:cs="Times New Roman"/>
          <w:b/>
          <w:bCs/>
          <w:sz w:val="28"/>
          <w:szCs w:val="28"/>
          <w:lang w:val="tr-TR"/>
        </w:rPr>
        <w:t>Gönderim</w:t>
      </w:r>
      <w:r w:rsidRPr="008C46E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41396EA" w14:textId="0F6FFE13" w:rsidR="00AC6456" w:rsidRPr="000714C2" w:rsidRDefault="00AC6456" w:rsidP="008C46E4">
      <w:pPr>
        <w:jc w:val="both"/>
        <w:rPr>
          <w:rFonts w:ascii="Times New Roman" w:hAnsi="Times New Roman" w:cs="Times New Roman"/>
          <w:sz w:val="28"/>
          <w:szCs w:val="28"/>
        </w:rPr>
      </w:pPr>
      <w:r w:rsidRPr="000714C2">
        <w:rPr>
          <w:rFonts w:ascii="Times New Roman" w:hAnsi="Times New Roman" w:cs="Times New Roman"/>
          <w:sz w:val="28"/>
          <w:szCs w:val="28"/>
        </w:rPr>
        <w:t xml:space="preserve">Bu </w:t>
      </w:r>
      <w:proofErr w:type="spellStart"/>
      <w:r w:rsidRPr="000714C2">
        <w:rPr>
          <w:rFonts w:ascii="Times New Roman" w:hAnsi="Times New Roman" w:cs="Times New Roman"/>
          <w:sz w:val="28"/>
          <w:szCs w:val="28"/>
        </w:rPr>
        <w:t>rapor</w:t>
      </w:r>
      <w:proofErr w:type="spellEnd"/>
      <w:r w:rsidRPr="000714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14C2">
        <w:rPr>
          <w:rFonts w:ascii="Times New Roman" w:hAnsi="Times New Roman" w:cs="Times New Roman"/>
          <w:sz w:val="28"/>
          <w:szCs w:val="28"/>
        </w:rPr>
        <w:t>Birim</w:t>
      </w:r>
      <w:proofErr w:type="spellEnd"/>
      <w:r w:rsidRPr="00071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5B70">
        <w:rPr>
          <w:rFonts w:ascii="Times New Roman" w:hAnsi="Times New Roman" w:cs="Times New Roman"/>
          <w:sz w:val="28"/>
          <w:szCs w:val="28"/>
        </w:rPr>
        <w:t>Öğrenci</w:t>
      </w:r>
      <w:proofErr w:type="spellEnd"/>
      <w:r w:rsidR="000C5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5B70">
        <w:rPr>
          <w:rFonts w:ascii="Times New Roman" w:hAnsi="Times New Roman" w:cs="Times New Roman"/>
          <w:sz w:val="28"/>
          <w:szCs w:val="28"/>
        </w:rPr>
        <w:t>Kalite</w:t>
      </w:r>
      <w:proofErr w:type="spellEnd"/>
      <w:r w:rsidR="000C5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5B70">
        <w:rPr>
          <w:rFonts w:ascii="Times New Roman" w:hAnsi="Times New Roman" w:cs="Times New Roman"/>
          <w:sz w:val="28"/>
          <w:szCs w:val="28"/>
        </w:rPr>
        <w:t>Komisyonu</w:t>
      </w:r>
      <w:proofErr w:type="spellEnd"/>
      <w:r w:rsidR="000C5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5B70">
        <w:rPr>
          <w:rFonts w:ascii="Times New Roman" w:hAnsi="Times New Roman" w:cs="Times New Roman"/>
          <w:sz w:val="28"/>
          <w:szCs w:val="28"/>
        </w:rPr>
        <w:t>ve</w:t>
      </w:r>
      <w:proofErr w:type="spellEnd"/>
      <w:r w:rsidR="000C5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5B70">
        <w:rPr>
          <w:rFonts w:ascii="Times New Roman" w:hAnsi="Times New Roman" w:cs="Times New Roman"/>
          <w:sz w:val="28"/>
          <w:szCs w:val="28"/>
        </w:rPr>
        <w:t>Birim</w:t>
      </w:r>
      <w:proofErr w:type="spellEnd"/>
      <w:r w:rsidR="000C5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4C2">
        <w:rPr>
          <w:rFonts w:ascii="Times New Roman" w:hAnsi="Times New Roman" w:cs="Times New Roman"/>
          <w:sz w:val="28"/>
          <w:szCs w:val="28"/>
        </w:rPr>
        <w:t>Kalite</w:t>
      </w:r>
      <w:proofErr w:type="spellEnd"/>
      <w:r w:rsidRPr="00071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4C2">
        <w:rPr>
          <w:rFonts w:ascii="Times New Roman" w:hAnsi="Times New Roman" w:cs="Times New Roman"/>
          <w:sz w:val="28"/>
          <w:szCs w:val="28"/>
        </w:rPr>
        <w:t>Komisyonu</w:t>
      </w:r>
      <w:proofErr w:type="spellEnd"/>
      <w:r w:rsidRPr="00071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4C2">
        <w:rPr>
          <w:rFonts w:ascii="Times New Roman" w:hAnsi="Times New Roman" w:cs="Times New Roman"/>
          <w:sz w:val="28"/>
          <w:szCs w:val="28"/>
        </w:rPr>
        <w:t>tarafından</w:t>
      </w:r>
      <w:proofErr w:type="spellEnd"/>
      <w:r w:rsidRPr="00071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4C2">
        <w:rPr>
          <w:rFonts w:ascii="Times New Roman" w:hAnsi="Times New Roman" w:cs="Times New Roman"/>
          <w:sz w:val="28"/>
          <w:szCs w:val="28"/>
        </w:rPr>
        <w:t>hazırlanarak</w:t>
      </w:r>
      <w:proofErr w:type="spellEnd"/>
      <w:r w:rsidRPr="000714C2">
        <w:rPr>
          <w:rFonts w:ascii="Times New Roman" w:hAnsi="Times New Roman" w:cs="Times New Roman"/>
          <w:sz w:val="28"/>
          <w:szCs w:val="28"/>
        </w:rPr>
        <w:t xml:space="preserve"> </w:t>
      </w:r>
      <w:r w:rsidRPr="000714C2">
        <w:rPr>
          <w:rFonts w:ascii="Times New Roman" w:hAnsi="Times New Roman" w:cs="Times New Roman"/>
          <w:sz w:val="28"/>
          <w:szCs w:val="28"/>
          <w:lang w:val="tr-TR"/>
        </w:rPr>
        <w:t>Üniversite</w:t>
      </w:r>
      <w:r w:rsidRPr="00071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4C2">
        <w:rPr>
          <w:rFonts w:ascii="Times New Roman" w:hAnsi="Times New Roman" w:cs="Times New Roman"/>
          <w:sz w:val="28"/>
          <w:szCs w:val="28"/>
        </w:rPr>
        <w:t>Kalite</w:t>
      </w:r>
      <w:proofErr w:type="spellEnd"/>
      <w:r w:rsidRPr="00071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4C2">
        <w:rPr>
          <w:rFonts w:ascii="Times New Roman" w:hAnsi="Times New Roman" w:cs="Times New Roman"/>
          <w:sz w:val="28"/>
          <w:szCs w:val="28"/>
        </w:rPr>
        <w:t>Komisyonuna</w:t>
      </w:r>
      <w:proofErr w:type="spellEnd"/>
      <w:r w:rsidRPr="000714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4C2">
        <w:rPr>
          <w:rFonts w:ascii="Times New Roman" w:hAnsi="Times New Roman" w:cs="Times New Roman"/>
          <w:sz w:val="28"/>
          <w:szCs w:val="28"/>
        </w:rPr>
        <w:t>sunulmuştur</w:t>
      </w:r>
      <w:proofErr w:type="spellEnd"/>
      <w:r w:rsidRPr="000714C2">
        <w:rPr>
          <w:rFonts w:ascii="Times New Roman" w:hAnsi="Times New Roman" w:cs="Times New Roman"/>
          <w:sz w:val="28"/>
          <w:szCs w:val="28"/>
        </w:rPr>
        <w:t>.</w:t>
      </w:r>
    </w:p>
    <w:sectPr w:rsidR="00AC6456" w:rsidRPr="000714C2" w:rsidSect="009800E0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0012506"/>
    <w:multiLevelType w:val="hybridMultilevel"/>
    <w:tmpl w:val="0BC04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3F1809"/>
    <w:multiLevelType w:val="hybridMultilevel"/>
    <w:tmpl w:val="6DCCAF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5960527">
    <w:abstractNumId w:val="8"/>
  </w:num>
  <w:num w:numId="2" w16cid:durableId="728770523">
    <w:abstractNumId w:val="6"/>
  </w:num>
  <w:num w:numId="3" w16cid:durableId="1291860210">
    <w:abstractNumId w:val="5"/>
  </w:num>
  <w:num w:numId="4" w16cid:durableId="46610247">
    <w:abstractNumId w:val="4"/>
  </w:num>
  <w:num w:numId="5" w16cid:durableId="373232023">
    <w:abstractNumId w:val="7"/>
  </w:num>
  <w:num w:numId="6" w16cid:durableId="1597790634">
    <w:abstractNumId w:val="3"/>
  </w:num>
  <w:num w:numId="7" w16cid:durableId="1642417566">
    <w:abstractNumId w:val="2"/>
  </w:num>
  <w:num w:numId="8" w16cid:durableId="1471904616">
    <w:abstractNumId w:val="1"/>
  </w:num>
  <w:num w:numId="9" w16cid:durableId="1708329499">
    <w:abstractNumId w:val="0"/>
  </w:num>
  <w:num w:numId="10" w16cid:durableId="1872373113">
    <w:abstractNumId w:val="9"/>
  </w:num>
  <w:num w:numId="11" w16cid:durableId="11353745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714C2"/>
    <w:rsid w:val="00084C39"/>
    <w:rsid w:val="000C5B70"/>
    <w:rsid w:val="000C5D26"/>
    <w:rsid w:val="00112153"/>
    <w:rsid w:val="0015074B"/>
    <w:rsid w:val="002464CA"/>
    <w:rsid w:val="0029639D"/>
    <w:rsid w:val="00326F90"/>
    <w:rsid w:val="0033054D"/>
    <w:rsid w:val="00390955"/>
    <w:rsid w:val="003B1E4A"/>
    <w:rsid w:val="005A3B6D"/>
    <w:rsid w:val="0084647B"/>
    <w:rsid w:val="008934B3"/>
    <w:rsid w:val="008C46E4"/>
    <w:rsid w:val="00935E0E"/>
    <w:rsid w:val="009800E0"/>
    <w:rsid w:val="00AA1D8D"/>
    <w:rsid w:val="00AC6456"/>
    <w:rsid w:val="00B47730"/>
    <w:rsid w:val="00CB0664"/>
    <w:rsid w:val="00E35DB7"/>
    <w:rsid w:val="00E436B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FCA4D5"/>
  <w15:docId w15:val="{56575D00-9558-486A-A679-94529B396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7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1A99A7-A2C8-44E4-B434-DC20B248F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sipahi</dc:creator>
  <cp:keywords/>
  <dc:description>generated by python-docx</dc:description>
  <cp:lastModifiedBy>Hakan SİPAHİ</cp:lastModifiedBy>
  <cp:revision>4</cp:revision>
  <dcterms:created xsi:type="dcterms:W3CDTF">2024-11-27T07:10:00Z</dcterms:created>
  <dcterms:modified xsi:type="dcterms:W3CDTF">2025-01-16T06:33:00Z</dcterms:modified>
  <cp:category/>
</cp:coreProperties>
</file>